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2294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10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Андрея Анатольевича,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6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Фокин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Фокина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Фокина Андрея Анатольевича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sz w:val="28"/>
          <w:szCs w:val="28"/>
        </w:rPr>
        <w:t>тративног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задержания, т.е. с </w:t>
      </w:r>
      <w:r>
        <w:rPr>
          <w:rStyle w:val="cat-Timegrp-17rplc-2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09.09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2294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Timegrp-16rplc-15">
    <w:name w:val="cat-Time grp-16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Timegrp-17rplc-23">
    <w:name w:val="cat-Time grp-1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